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GRANDAD    </w:t>
      </w:r>
      <w:r>
        <w:t xml:space="preserve">   SYD    </w:t>
      </w:r>
      <w:r>
        <w:t xml:space="preserve">   VLAD    </w:t>
      </w:r>
      <w:r>
        <w:t xml:space="preserve">   MOZAMBIQUE    </w:t>
      </w:r>
      <w:r>
        <w:t xml:space="preserve">   EUROPE    </w:t>
      </w:r>
      <w:r>
        <w:t xml:space="preserve">   COLUMBUS    </w:t>
      </w:r>
      <w:r>
        <w:t xml:space="preserve">   VINCENT    </w:t>
      </w:r>
      <w:r>
        <w:t xml:space="preserve">   IFE    </w:t>
      </w:r>
      <w:r>
        <w:t xml:space="preserve">   BUNTING    </w:t>
      </w:r>
      <w:r>
        <w:t xml:space="preserve">   BIBI    </w:t>
      </w:r>
      <w:r>
        <w:t xml:space="preserve">   CHILTON    </w:t>
      </w:r>
      <w:r>
        <w:t xml:space="preserve">   HEYWARDKEAST    </w:t>
      </w:r>
      <w:r>
        <w:t xml:space="preserve">   HOPKINS    </w:t>
      </w:r>
      <w:r>
        <w:t xml:space="preserve">   THOMAS    </w:t>
      </w:r>
      <w:r>
        <w:t xml:space="preserve">   DICKSON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Wordsearch</dc:title>
  <dcterms:created xsi:type="dcterms:W3CDTF">2021-10-11T06:16:26Z</dcterms:created>
  <dcterms:modified xsi:type="dcterms:W3CDTF">2021-10-11T06:16:26Z</dcterms:modified>
</cp:coreProperties>
</file>