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post-war consensus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detente    </w:t>
      </w:r>
      <w:r>
        <w:t xml:space="preserve">   Henry Kissinger    </w:t>
      </w:r>
      <w:r>
        <w:t xml:space="preserve">   Referendum    </w:t>
      </w:r>
      <w:r>
        <w:t xml:space="preserve">   environmentalism    </w:t>
      </w:r>
      <w:r>
        <w:t xml:space="preserve">   punk    </w:t>
      </w:r>
      <w:r>
        <w:t xml:space="preserve">   Blair Peach    </w:t>
      </w:r>
      <w:r>
        <w:t xml:space="preserve">   Banglatown    </w:t>
      </w:r>
      <w:r>
        <w:t xml:space="preserve">   feminism    </w:t>
      </w:r>
      <w:r>
        <w:t xml:space="preserve">   Blanket protest    </w:t>
      </w:r>
      <w:r>
        <w:t xml:space="preserve">   Devolution    </w:t>
      </w:r>
      <w:r>
        <w:t xml:space="preserve">   IMF    </w:t>
      </w:r>
      <w:r>
        <w:t xml:space="preserve">   UUP    </w:t>
      </w:r>
      <w:r>
        <w:t xml:space="preserve">   Sunningdale    </w:t>
      </w:r>
      <w:r>
        <w:t xml:space="preserve">   Arthur Scargill    </w:t>
      </w:r>
      <w:r>
        <w:t xml:space="preserve">   OPEC    </w:t>
      </w:r>
      <w:r>
        <w:t xml:space="preserve">   stagflation    </w:t>
      </w:r>
      <w:r>
        <w:t xml:space="preserve">   lame duck    </w:t>
      </w:r>
      <w:r>
        <w:t xml:space="preserve">   Edward 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post-war consensus</dc:title>
  <dcterms:created xsi:type="dcterms:W3CDTF">2021-10-11T06:14:19Z</dcterms:created>
  <dcterms:modified xsi:type="dcterms:W3CDTF">2021-10-11T06:14:19Z</dcterms:modified>
</cp:coreProperties>
</file>