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term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good walk should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a horses legs work in trot.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equine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fifth scale of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pace has a 3x foot fall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acts as the riders legs when working a horse from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hope you will all do this over the summer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will help to bring a horse off the forehand.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the horse lost if it falls in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Equipment used when working a horse from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second scale of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sort of bit should you use when working a horse from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training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part of the horse will suffer if your circles are too small.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lunge line should create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shape should your lunge equipment make.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can you make work more interesting for the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longest time you would work a horse on the lunge in minutes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term Cross Word</dc:title>
  <dcterms:created xsi:type="dcterms:W3CDTF">2021-10-11T06:15:36Z</dcterms:created>
  <dcterms:modified xsi:type="dcterms:W3CDTF">2021-10-11T06:15:36Z</dcterms:modified>
</cp:coreProperties>
</file>