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term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smoothie    </w:t>
      </w:r>
      <w:r>
        <w:t xml:space="preserve">   ice-cream    </w:t>
      </w:r>
      <w:r>
        <w:t xml:space="preserve">   fun    </w:t>
      </w:r>
      <w:r>
        <w:t xml:space="preserve">   family    </w:t>
      </w:r>
      <w:r>
        <w:t xml:space="preserve">   shorts    </w:t>
      </w:r>
      <w:r>
        <w:t xml:space="preserve">   sunglasses    </w:t>
      </w:r>
      <w:r>
        <w:t xml:space="preserve">   july    </w:t>
      </w:r>
      <w:r>
        <w:t xml:space="preserve">   hot    </w:t>
      </w:r>
      <w:r>
        <w:t xml:space="preserve">   camping    </w:t>
      </w:r>
      <w:r>
        <w:t xml:space="preserve">   tent    </w:t>
      </w:r>
      <w:r>
        <w:t xml:space="preserve">   August    </w:t>
      </w:r>
      <w:r>
        <w:t xml:space="preserve">   adventure    </w:t>
      </w:r>
      <w:r>
        <w:t xml:space="preserve">   relax    </w:t>
      </w:r>
      <w:r>
        <w:t xml:space="preserve">   friends    </w:t>
      </w:r>
      <w:r>
        <w:t xml:space="preserve">   park    </w:t>
      </w:r>
      <w:r>
        <w:t xml:space="preserve">   pool    </w:t>
      </w:r>
      <w:r>
        <w:t xml:space="preserve">   swimming    </w:t>
      </w:r>
      <w:r>
        <w:t xml:space="preserve">   beach    </w:t>
      </w:r>
      <w:r>
        <w:t xml:space="preserve">   holiday    </w:t>
      </w:r>
      <w:r>
        <w:t xml:space="preserve">   hat    </w:t>
      </w:r>
      <w:r>
        <w:t xml:space="preserve">   suncream    </w:t>
      </w:r>
      <w:r>
        <w:t xml:space="preserve">   sun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term Wordsearch</dc:title>
  <dcterms:created xsi:type="dcterms:W3CDTF">2021-10-11T06:14:29Z</dcterms:created>
  <dcterms:modified xsi:type="dcterms:W3CDTF">2021-10-11T06:14:29Z</dcterms:modified>
</cp:coreProperties>
</file>