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Native American Way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drove cattle across the plains, ruining Native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food source of plains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favorite pastime of many sportsman was to kill buffalo from ________  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attempted to make peace between the US and Indians, plus it put buildings and US government agents into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massacre in which 240 Natives (who were fleeing a reservation) were killed because an accidental shot was 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buffalo after many of them were killed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encouraged people to kill buffalo by paying for hides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massacre where drunk army attacks Natives who display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interfered with the buffalo migration and helped towns and cities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buffalo before the population was depleted 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Native American Way of LIfe</dc:title>
  <dcterms:created xsi:type="dcterms:W3CDTF">2021-10-11T06:14:39Z</dcterms:created>
  <dcterms:modified xsi:type="dcterms:W3CDTF">2021-10-11T06:14:39Z</dcterms:modified>
</cp:coreProperties>
</file>