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Reconstruction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democrats who returned to power in Arkansas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brought conflict and corruption, leaders were unsure how to solve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redeemer who served in the confederacy and became Arkansas' 11th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state university, known as AR State in Fayetteville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controlled over 75% of state legislative seats in 1874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eventually won election and became the President in 1876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had very little power in the state legislative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Came to an end in 1877 because of the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Arkansas' 5th, written in summer of 1874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 more electoral votes that republican Rutherford B Hayes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established for black and white students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Reconstruction Era</dc:title>
  <dcterms:created xsi:type="dcterms:W3CDTF">2021-10-11T06:14:17Z</dcterms:created>
  <dcterms:modified xsi:type="dcterms:W3CDTF">2021-10-11T06:14:17Z</dcterms:modified>
</cp:coreProperties>
</file>