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School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Parallel Lines    </w:t>
      </w:r>
      <w:r>
        <w:t xml:space="preserve">   Electricity    </w:t>
      </w:r>
      <w:r>
        <w:t xml:space="preserve">   Pollination    </w:t>
      </w:r>
      <w:r>
        <w:t xml:space="preserve">   Cumulus Clouds    </w:t>
      </w:r>
      <w:r>
        <w:t xml:space="preserve">   Weather    </w:t>
      </w:r>
      <w:r>
        <w:t xml:space="preserve">   Discrimination    </w:t>
      </w:r>
      <w:r>
        <w:t xml:space="preserve">   Reconstruction    </w:t>
      </w:r>
      <w:r>
        <w:t xml:space="preserve">   Abolitionists    </w:t>
      </w:r>
      <w:r>
        <w:t xml:space="preserve">   Cumberland Gap    </w:t>
      </w:r>
      <w:r>
        <w:t xml:space="preserve">   George Washington    </w:t>
      </w:r>
      <w:r>
        <w:t xml:space="preserve">   Richmond    </w:t>
      </w:r>
      <w:r>
        <w:t xml:space="preserve">   Jamestown    </w:t>
      </w:r>
      <w:r>
        <w:t xml:space="preserve">   Rounding    </w:t>
      </w:r>
      <w:r>
        <w:t xml:space="preserve">   Photosynthesis    </w:t>
      </w:r>
      <w:r>
        <w:t xml:space="preserve">   Civil War    </w:t>
      </w:r>
      <w:r>
        <w:t xml:space="preserve">   Quadrilaterals    </w:t>
      </w:r>
      <w:r>
        <w:t xml:space="preserve">   Decimals    </w:t>
      </w:r>
      <w:r>
        <w:t xml:space="preserve">   Divide    </w:t>
      </w:r>
      <w:r>
        <w:t xml:space="preserve">   Multiply    </w:t>
      </w:r>
      <w:r>
        <w:t xml:space="preserve">   Reading    </w:t>
      </w:r>
      <w:r>
        <w:t xml:space="preserve">   Virginia    </w:t>
      </w:r>
      <w:r>
        <w:t xml:space="preserve">   Fractions    </w:t>
      </w:r>
      <w:r>
        <w:t xml:space="preserve">   Joey    </w:t>
      </w:r>
      <w:r>
        <w:t xml:space="preserve">   Morring    </w:t>
      </w:r>
      <w:r>
        <w:t xml:space="preserve">   Josiah    </w:t>
      </w:r>
      <w:r>
        <w:t xml:space="preserve">   Hailey    </w:t>
      </w:r>
      <w:r>
        <w:t xml:space="preserve">   Naziah    </w:t>
      </w:r>
      <w:r>
        <w:t xml:space="preserve">   Hayden    </w:t>
      </w:r>
      <w:r>
        <w:t xml:space="preserve">   Princess    </w:t>
      </w:r>
      <w:r>
        <w:t xml:space="preserve">   Brooklyn    </w:t>
      </w:r>
      <w:r>
        <w:t xml:space="preserve">   Helen    </w:t>
      </w:r>
      <w:r>
        <w:t xml:space="preserve">   Jayoni    </w:t>
      </w:r>
      <w:r>
        <w:t xml:space="preserve">   Layla    </w:t>
      </w:r>
      <w:r>
        <w:t xml:space="preserve">   Katie    </w:t>
      </w:r>
      <w:r>
        <w:t xml:space="preserve">   Kamilah    </w:t>
      </w:r>
      <w:r>
        <w:t xml:space="preserve">   Val    </w:t>
      </w:r>
      <w:r>
        <w:t xml:space="preserve">   Brayden    </w:t>
      </w:r>
      <w:r>
        <w:t xml:space="preserve">   Zammarius    </w:t>
      </w:r>
      <w:r>
        <w:t xml:space="preserve">   Samar    </w:t>
      </w:r>
      <w:r>
        <w:t xml:space="preserve">   Alyssa    </w:t>
      </w:r>
      <w:r>
        <w:t xml:space="preserve">   Elijah    </w:t>
      </w:r>
      <w:r>
        <w:t xml:space="preserve">   Alicia    </w:t>
      </w:r>
      <w:r>
        <w:t xml:space="preserve">   Ryleigh    </w:t>
      </w:r>
      <w:r>
        <w:t xml:space="preserve">   Chris    </w:t>
      </w:r>
      <w:r>
        <w:t xml:space="preserve">   Colin    </w:t>
      </w:r>
      <w:r>
        <w:t xml:space="preserve">   Derrick    </w:t>
      </w:r>
      <w:r>
        <w:t xml:space="preserve">   Austin    </w:t>
      </w:r>
      <w:r>
        <w:t xml:space="preserve">   McKenna    </w:t>
      </w:r>
      <w:r>
        <w:t xml:space="preserve">   Isabella    </w:t>
      </w:r>
      <w:r>
        <w:t xml:space="preserve">   Jonathan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School Year</dc:title>
  <dcterms:created xsi:type="dcterms:W3CDTF">2021-10-11T06:15:52Z</dcterms:created>
  <dcterms:modified xsi:type="dcterms:W3CDTF">2021-10-11T06:15:52Z</dcterms:modified>
</cp:coreProperties>
</file>