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the School Year!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memories    </w:t>
      </w:r>
      <w:r>
        <w:t xml:space="preserve">   noschool    </w:t>
      </w:r>
      <w:r>
        <w:t xml:space="preserve">   happy    </w:t>
      </w:r>
      <w:r>
        <w:t xml:space="preserve">   amusement    </w:t>
      </w:r>
      <w:r>
        <w:t xml:space="preserve">   games    </w:t>
      </w:r>
      <w:r>
        <w:t xml:space="preserve">   outdoors    </w:t>
      </w:r>
      <w:r>
        <w:t xml:space="preserve">   sand    </w:t>
      </w:r>
      <w:r>
        <w:t xml:space="preserve">   ocean    </w:t>
      </w:r>
      <w:r>
        <w:t xml:space="preserve">   exciting    </w:t>
      </w:r>
      <w:r>
        <w:t xml:space="preserve">   lake    </w:t>
      </w:r>
      <w:r>
        <w:t xml:space="preserve">   water    </w:t>
      </w:r>
      <w:r>
        <w:t xml:space="preserve">   relaxing    </w:t>
      </w:r>
      <w:r>
        <w:t xml:space="preserve">   sunshine    </w:t>
      </w:r>
      <w:r>
        <w:t xml:space="preserve">   hot    </w:t>
      </w:r>
      <w:r>
        <w:t xml:space="preserve">   sweltering    </w:t>
      </w:r>
      <w:r>
        <w:t xml:space="preserve">   friends    </w:t>
      </w:r>
      <w:r>
        <w:t xml:space="preserve">   icecream    </w:t>
      </w:r>
      <w:r>
        <w:t xml:space="preserve">   pool    </w:t>
      </w:r>
      <w:r>
        <w:t xml:space="preserve">   swimming    </w:t>
      </w:r>
      <w:r>
        <w:t xml:space="preserve">   swimsuit    </w:t>
      </w:r>
      <w:r>
        <w:t xml:space="preserve">   enjoy    </w:t>
      </w:r>
      <w:r>
        <w:t xml:space="preserve">   fun    </w:t>
      </w:r>
      <w:r>
        <w:t xml:space="preserve">   beach    </w:t>
      </w:r>
      <w:r>
        <w:t xml:space="preserve">   vacation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the School Year!</dc:title>
  <dcterms:created xsi:type="dcterms:W3CDTF">2021-10-11T06:15:02Z</dcterms:created>
  <dcterms:modified xsi:type="dcterms:W3CDTF">2021-10-11T06:15:02Z</dcterms:modified>
</cp:coreProperties>
</file>