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School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middle school    </w:t>
      </w:r>
      <w:r>
        <w:t xml:space="preserve">   goodbyes    </w:t>
      </w:r>
      <w:r>
        <w:t xml:space="preserve">   BBQ    </w:t>
      </w:r>
      <w:r>
        <w:t xml:space="preserve">   sunshine    </w:t>
      </w:r>
      <w:r>
        <w:t xml:space="preserve">   pool    </w:t>
      </w:r>
      <w:r>
        <w:t xml:space="preserve">   sleeping in    </w:t>
      </w:r>
      <w:r>
        <w:t xml:space="preserve">   vacation    </w:t>
      </w:r>
      <w:r>
        <w:t xml:space="preserve">   camp    </w:t>
      </w:r>
      <w:r>
        <w:t xml:space="preserve">   no homework    </w:t>
      </w:r>
      <w:r>
        <w:t xml:space="preserve">   friends    </w:t>
      </w:r>
      <w:r>
        <w:t xml:space="preserve">   beach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School Year</dc:title>
  <dcterms:created xsi:type="dcterms:W3CDTF">2021-10-11T06:15:20Z</dcterms:created>
  <dcterms:modified xsi:type="dcterms:W3CDTF">2021-10-11T06:15:20Z</dcterms:modified>
</cp:coreProperties>
</file>