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 of the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Atomic Bomb    </w:t>
      </w:r>
      <w:r>
        <w:t xml:space="preserve">   Freedom    </w:t>
      </w:r>
      <w:r>
        <w:t xml:space="preserve">   Hirohito    </w:t>
      </w:r>
      <w:r>
        <w:t xml:space="preserve">   Japan    </w:t>
      </w:r>
      <w:r>
        <w:t xml:space="preserve">   Kamikaze    </w:t>
      </w:r>
      <w:r>
        <w:t xml:space="preserve">   Okinawa    </w:t>
      </w:r>
      <w:r>
        <w:t xml:space="preserve">   Pacific Islands    </w:t>
      </w:r>
      <w:r>
        <w:t xml:space="preserve">   Soldiers    </w:t>
      </w:r>
      <w:r>
        <w:t xml:space="preserve">   United Kingdom    </w:t>
      </w:r>
      <w:r>
        <w:t xml:space="preserve">   United States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War</dc:title>
  <dcterms:created xsi:type="dcterms:W3CDTF">2021-10-11T06:14:45Z</dcterms:created>
  <dcterms:modified xsi:type="dcterms:W3CDTF">2021-10-11T06:14:45Z</dcterms:modified>
</cp:coreProperties>
</file>