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Fred    </w:t>
      </w:r>
      <w:r>
        <w:t xml:space="preserve">   Alice    </w:t>
      </w:r>
      <w:r>
        <w:t xml:space="preserve">   Carl    </w:t>
      </w:r>
      <w:r>
        <w:t xml:space="preserve">   Classroom    </w:t>
      </w:r>
      <w:r>
        <w:t xml:space="preserve">   Students    </w:t>
      </w:r>
      <w:r>
        <w:t xml:space="preserve">   Teachers    </w:t>
      </w:r>
      <w:r>
        <w:t xml:space="preserve">   Fifth Grade    </w:t>
      </w:r>
      <w:r>
        <w:t xml:space="preserve">   Sixth Grade    </w:t>
      </w:r>
      <w:r>
        <w:t xml:space="preserve">   Ms Kelly    </w:t>
      </w:r>
      <w:r>
        <w:t xml:space="preserve">   Field Day    </w:t>
      </w:r>
      <w:r>
        <w:t xml:space="preserve">   Ms Mason    </w:t>
      </w:r>
      <w:r>
        <w:t xml:space="preserve">   Graduation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Year</dc:title>
  <dcterms:created xsi:type="dcterms:W3CDTF">2021-10-11T06:15:36Z</dcterms:created>
  <dcterms:modified xsi:type="dcterms:W3CDTF">2021-10-11T06:15:36Z</dcterms:modified>
</cp:coreProperties>
</file>