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zoo    </w:t>
      </w:r>
      <w:r>
        <w:t xml:space="preserve">   help    </w:t>
      </w:r>
      <w:r>
        <w:t xml:space="preserve">   share    </w:t>
      </w:r>
      <w:r>
        <w:t xml:space="preserve">   can    </w:t>
      </w:r>
      <w:r>
        <w:t xml:space="preserve">   try    </w:t>
      </w:r>
      <w:r>
        <w:t xml:space="preserve">   problem solve    </w:t>
      </w:r>
      <w:r>
        <w:t xml:space="preserve">   memories    </w:t>
      </w:r>
      <w:r>
        <w:t xml:space="preserve">   stations    </w:t>
      </w:r>
      <w:r>
        <w:t xml:space="preserve">   writing    </w:t>
      </w:r>
      <w:r>
        <w:t xml:space="preserve">   reading    </w:t>
      </w:r>
      <w:r>
        <w:t xml:space="preserve">   math    </w:t>
      </w:r>
      <w:r>
        <w:t xml:space="preserve">   mrs cornell    </w:t>
      </w:r>
      <w:r>
        <w:t xml:space="preserve">   community    </w:t>
      </w:r>
      <w:r>
        <w:t xml:space="preserve">   weather    </w:t>
      </w:r>
      <w:r>
        <w:t xml:space="preserve">   life cycle    </w:t>
      </w:r>
      <w:r>
        <w:t xml:space="preserve">   ladybugs    </w:t>
      </w:r>
      <w:r>
        <w:t xml:space="preserve">   listen    </w:t>
      </w:r>
      <w:r>
        <w:t xml:space="preserve">   right    </w:t>
      </w:r>
      <w:r>
        <w:t xml:space="preserve">   responsible    </w:t>
      </w:r>
      <w:r>
        <w:t xml:space="preserve">   respect    </w:t>
      </w:r>
      <w:r>
        <w:t xml:space="preserve">   bucket filler    </w:t>
      </w:r>
      <w:r>
        <w:t xml:space="preserve">   kind    </w:t>
      </w:r>
      <w:r>
        <w:t xml:space="preserve">   friends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the Year</dc:title>
  <dcterms:created xsi:type="dcterms:W3CDTF">2021-10-11T06:15:49Z</dcterms:created>
  <dcterms:modified xsi:type="dcterms:W3CDTF">2021-10-11T06:15:49Z</dcterms:modified>
</cp:coreProperties>
</file>