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allegiance    </w:t>
      </w:r>
      <w:r>
        <w:t xml:space="preserve">   amphibious    </w:t>
      </w:r>
      <w:r>
        <w:t xml:space="preserve">   assistance    </w:t>
      </w:r>
      <w:r>
        <w:t xml:space="preserve">   befuddled    </w:t>
      </w:r>
      <w:r>
        <w:t xml:space="preserve">   comprehensive    </w:t>
      </w:r>
      <w:r>
        <w:t xml:space="preserve">   conqueror    </w:t>
      </w:r>
      <w:r>
        <w:t xml:space="preserve">   conscious    </w:t>
      </w:r>
      <w:r>
        <w:t xml:space="preserve">   cosmopolitan    </w:t>
      </w:r>
      <w:r>
        <w:t xml:space="preserve">   descendant    </w:t>
      </w:r>
      <w:r>
        <w:t xml:space="preserve">   digestible    </w:t>
      </w:r>
      <w:r>
        <w:t xml:space="preserve">   disastrous    </w:t>
      </w:r>
      <w:r>
        <w:t xml:space="preserve">   diversion    </w:t>
      </w:r>
      <w:r>
        <w:t xml:space="preserve">   exaggerated    </w:t>
      </w:r>
      <w:r>
        <w:t xml:space="preserve">   extraordinary    </w:t>
      </w:r>
      <w:r>
        <w:t xml:space="preserve">   familiarize    </w:t>
      </w:r>
      <w:r>
        <w:t xml:space="preserve">   government    </w:t>
      </w:r>
      <w:r>
        <w:t xml:space="preserve">   habitually    </w:t>
      </w:r>
      <w:r>
        <w:t xml:space="preserve">   hypocrisy    </w:t>
      </w:r>
      <w:r>
        <w:t xml:space="preserve">   immigrant    </w:t>
      </w:r>
      <w:r>
        <w:t xml:space="preserve">   instrument    </w:t>
      </w:r>
      <w:r>
        <w:t xml:space="preserve">   juvenile    </w:t>
      </w:r>
      <w:r>
        <w:t xml:space="preserve">   laboratory    </w:t>
      </w:r>
      <w:r>
        <w:t xml:space="preserve">   manipulated    </w:t>
      </w:r>
      <w:r>
        <w:t xml:space="preserve">   marvelous    </w:t>
      </w:r>
      <w:r>
        <w:t xml:space="preserve">   misconception    </w:t>
      </w:r>
      <w:r>
        <w:t xml:space="preserve">   neglectful    </w:t>
      </w:r>
      <w:r>
        <w:t xml:space="preserve">   obnoxious    </w:t>
      </w:r>
      <w:r>
        <w:t xml:space="preserve">   omnipotent    </w:t>
      </w:r>
      <w:r>
        <w:t xml:space="preserve">   separation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Year!!</dc:title>
  <dcterms:created xsi:type="dcterms:W3CDTF">2021-10-11T06:15:05Z</dcterms:created>
  <dcterms:modified xsi:type="dcterms:W3CDTF">2021-10-11T06:15:05Z</dcterms:modified>
</cp:coreProperties>
</file>