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Yearbook    </w:t>
      </w:r>
      <w:r>
        <w:t xml:space="preserve">   Work    </w:t>
      </w:r>
      <w:r>
        <w:t xml:space="preserve">   Teachers    </w:t>
      </w:r>
      <w:r>
        <w:t xml:space="preserve">   Social Media    </w:t>
      </w:r>
      <w:r>
        <w:t xml:space="preserve">   School Bus    </w:t>
      </w:r>
      <w:r>
        <w:t xml:space="preserve">   School    </w:t>
      </w:r>
      <w:r>
        <w:t xml:space="preserve">   Report Cards    </w:t>
      </w:r>
      <w:r>
        <w:t xml:space="preserve">   Remote Learning    </w:t>
      </w:r>
      <w:r>
        <w:t xml:space="preserve">   Pass    </w:t>
      </w:r>
      <w:r>
        <w:t xml:space="preserve">   Party    </w:t>
      </w:r>
      <w:r>
        <w:t xml:space="preserve">   Moving    </w:t>
      </w:r>
      <w:r>
        <w:t xml:space="preserve">   Movies    </w:t>
      </w:r>
      <w:r>
        <w:t xml:space="preserve">   Lockers    </w:t>
      </w:r>
      <w:r>
        <w:t xml:space="preserve">   Homework    </w:t>
      </w:r>
      <w:r>
        <w:t xml:space="preserve">   Graduate    </w:t>
      </w:r>
      <w:r>
        <w:t xml:space="preserve">   Friends    </w:t>
      </w:r>
      <w:r>
        <w:t xml:space="preserve">   Final Exam    </w:t>
      </w:r>
      <w:r>
        <w:t xml:space="preserve">   Diploma    </w:t>
      </w:r>
      <w:r>
        <w:t xml:space="preserve">   Desks    </w:t>
      </w:r>
      <w:r>
        <w:t xml:space="preserve">   College    </w:t>
      </w:r>
      <w:r>
        <w:t xml:space="preserve">   Classmates    </w:t>
      </w:r>
      <w:r>
        <w:t xml:space="preserve">   Cap and Gown    </w:t>
      </w:r>
      <w:r>
        <w:t xml:space="preserve">   Camp    </w:t>
      </w:r>
      <w:r>
        <w:t xml:space="preserve">   Books    </w:t>
      </w:r>
      <w:r>
        <w:t xml:space="preserve">   Book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the Year</dc:title>
  <dcterms:created xsi:type="dcterms:W3CDTF">2021-10-11T06:16:01Z</dcterms:created>
  <dcterms:modified xsi:type="dcterms:W3CDTF">2021-10-11T06:16:01Z</dcterms:modified>
</cp:coreProperties>
</file>