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the Year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Wei-chen's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Napoleon's rival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Birthplace of Immaculee Ilibagiza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nation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that unified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Archduke Franz Ferdinand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non-violent conflict between USA and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populous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Continent divided by Berlin Conference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Frenchmen responsible for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point in European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Quiet on the Western Front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of Napoleon's final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ruled Soviet Russia the longest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Scarlet Pimpernel's True Identity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Crossword</dc:title>
  <dcterms:created xsi:type="dcterms:W3CDTF">2021-10-11T06:15:47Z</dcterms:created>
  <dcterms:modified xsi:type="dcterms:W3CDTF">2021-10-11T06:15:47Z</dcterms:modified>
</cp:coreProperties>
</file>