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beginning of year, we wrote personal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thesis statement must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 Road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sentence that gets reader's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book makes me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small ones of these is called sentence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and where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thinking about our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onomatopoeia of a door bell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 circle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 argument essay is trying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3 words of Ms. Taylor's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selected response answer that is not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preposition that begins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"Don't just read the book; let the book _____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_______ but so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author's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an author feels about the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Crossword Fun</dc:title>
  <dcterms:created xsi:type="dcterms:W3CDTF">2021-10-11T06:15:34Z</dcterms:created>
  <dcterms:modified xsi:type="dcterms:W3CDTF">2021-10-11T06:15:34Z</dcterms:modified>
</cp:coreProperties>
</file>