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the Year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MORNING PRAYER    </w:t>
      </w:r>
      <w:r>
        <w:t xml:space="preserve">   CATECHISM    </w:t>
      </w:r>
      <w:r>
        <w:t xml:space="preserve">   RECITATION    </w:t>
      </w:r>
      <w:r>
        <w:t xml:space="preserve">   SPELLING CITY    </w:t>
      </w:r>
      <w:r>
        <w:t xml:space="preserve">   GREETER    </w:t>
      </w:r>
      <w:r>
        <w:t xml:space="preserve">   PERSPECTIVE DRAWINGS    </w:t>
      </w:r>
      <w:r>
        <w:t xml:space="preserve">   ART    </w:t>
      </w:r>
      <w:r>
        <w:t xml:space="preserve">   GRAMMAR    </w:t>
      </w:r>
      <w:r>
        <w:t xml:space="preserve">   READING    </w:t>
      </w:r>
      <w:r>
        <w:t xml:space="preserve">   LITERATURE    </w:t>
      </w:r>
      <w:r>
        <w:t xml:space="preserve">   SCIENCE    </w:t>
      </w:r>
      <w:r>
        <w:t xml:space="preserve">   HISTORY    </w:t>
      </w:r>
      <w:r>
        <w:t xml:space="preserve">   CHOIR    </w:t>
      </w:r>
      <w:r>
        <w:t xml:space="preserve">   LATIN    </w:t>
      </w:r>
      <w:r>
        <w:t xml:space="preserve">   PENMANSHIP    </w:t>
      </w:r>
      <w:r>
        <w:t xml:space="preserve">   ARITHMETIC    </w:t>
      </w:r>
      <w:r>
        <w:t xml:space="preserve">   PE    </w:t>
      </w:r>
      <w:r>
        <w:t xml:space="preserve">   BASKETBALL    </w:t>
      </w:r>
      <w:r>
        <w:t xml:space="preserve">   DANCE    </w:t>
      </w:r>
      <w:r>
        <w:t xml:space="preserve">   OUTDOOR ED    </w:t>
      </w:r>
      <w:r>
        <w:t xml:space="preserve">   ST LUKE    </w:t>
      </w:r>
      <w:r>
        <w:t xml:space="preserve">   MRS RICHARDSON    </w:t>
      </w:r>
      <w:r>
        <w:t xml:space="preserve">   KAMUI    </w:t>
      </w:r>
      <w:r>
        <w:t xml:space="preserve">   GODDID    </w:t>
      </w:r>
      <w:r>
        <w:t xml:space="preserve">   ETHAN    </w:t>
      </w:r>
      <w:r>
        <w:t xml:space="preserve">   JUSTIN    </w:t>
      </w:r>
      <w:r>
        <w:t xml:space="preserve">   TOMMY    </w:t>
      </w:r>
      <w:r>
        <w:t xml:space="preserve">   MORGAN    </w:t>
      </w:r>
      <w:r>
        <w:t xml:space="preserve">   AASHI    </w:t>
      </w:r>
      <w:r>
        <w:t xml:space="preserve">   PERSEPHONE    </w:t>
      </w:r>
      <w:r>
        <w:t xml:space="preserve">   ANTHONY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Year Fun</dc:title>
  <dcterms:created xsi:type="dcterms:W3CDTF">2021-10-11T06:15:44Z</dcterms:created>
  <dcterms:modified xsi:type="dcterms:W3CDTF">2021-10-11T06:15:44Z</dcterms:modified>
</cp:coreProperties>
</file>