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math teacher's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lumber company you purchase supplies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mineral is the hardest on the Mohs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our guidance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mascot at Western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Principal of Western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day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state is the Golden Gate Bridge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activity have we been working on in the pod?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Assistant Principal of Western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Dean of Students at Western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social studies teacher's name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ELA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mineral is the softest on the Mohs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famous bridge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shortest day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science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our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Fun</dc:title>
  <dcterms:created xsi:type="dcterms:W3CDTF">2021-10-11T06:15:54Z</dcterms:created>
  <dcterms:modified xsi:type="dcterms:W3CDTF">2021-10-11T06:15:54Z</dcterms:modified>
</cp:coreProperties>
</file>