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Grammar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Adjectives    </w:t>
      </w:r>
      <w:r>
        <w:t xml:space="preserve">   Adverb    </w:t>
      </w:r>
      <w:r>
        <w:t xml:space="preserve">   Clauses    </w:t>
      </w:r>
      <w:r>
        <w:t xml:space="preserve">   Complex Sentences     </w:t>
      </w:r>
      <w:r>
        <w:t xml:space="preserve">   Compound Sentences    </w:t>
      </w:r>
      <w:r>
        <w:t xml:space="preserve">   Compound-Complex Sentences     </w:t>
      </w:r>
      <w:r>
        <w:t xml:space="preserve">   Conjuction    </w:t>
      </w:r>
      <w:r>
        <w:t xml:space="preserve">   Gerunds    </w:t>
      </w:r>
      <w:r>
        <w:t xml:space="preserve">   Infinitives     </w:t>
      </w:r>
      <w:r>
        <w:t xml:space="preserve">   Interjection     </w:t>
      </w:r>
      <w:r>
        <w:t xml:space="preserve">   Kinds of Sentences     </w:t>
      </w:r>
      <w:r>
        <w:t xml:space="preserve">   Non-restrictive Clauses    </w:t>
      </w:r>
      <w:r>
        <w:t xml:space="preserve">   Noun    </w:t>
      </w:r>
      <w:r>
        <w:t xml:space="preserve">   Parts of Speech    </w:t>
      </w:r>
      <w:r>
        <w:t xml:space="preserve">   Preposition     </w:t>
      </w:r>
      <w:r>
        <w:t xml:space="preserve">   Pronoun    </w:t>
      </w:r>
      <w:r>
        <w:t xml:space="preserve">   restrictive clauses     </w:t>
      </w:r>
      <w:r>
        <w:t xml:space="preserve">   Sentence Parts    </w:t>
      </w:r>
      <w:r>
        <w:t xml:space="preserve">   Simple Sentences     </w:t>
      </w:r>
      <w:r>
        <w:t xml:space="preserve">   Verb    </w:t>
      </w:r>
      <w:r>
        <w:t xml:space="preserve">   Verbals    </w:t>
      </w:r>
      <w:r>
        <w:t xml:space="preserve">   Who/Whom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Grammar project </dc:title>
  <dcterms:created xsi:type="dcterms:W3CDTF">2021-10-11T06:14:16Z</dcterms:created>
  <dcterms:modified xsi:type="dcterms:W3CDTF">2021-10-11T06:14:16Z</dcterms:modified>
</cp:coreProperties>
</file>