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 of the Year Physical Education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Fitness gram test that measures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component of fitness measure heart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should you be by the tardy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fitness component that means endurance in physical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P. E.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component of fitness measures fat, muscles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five s's that you put on your feet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Fitness gram test that measures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five S's you that goes over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fitness gram test that measures your endurance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Physical Education Assessment</dc:title>
  <dcterms:created xsi:type="dcterms:W3CDTF">2021-10-11T06:15:40Z</dcterms:created>
  <dcterms:modified xsi:type="dcterms:W3CDTF">2021-10-11T06:15:40Z</dcterms:modified>
</cp:coreProperties>
</file>