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democrat    </w:t>
      </w:r>
      <w:r>
        <w:t xml:space="preserve">   republican    </w:t>
      </w:r>
      <w:r>
        <w:t xml:space="preserve">   Vaquero    </w:t>
      </w:r>
      <w:r>
        <w:t xml:space="preserve">   Presidio    </w:t>
      </w:r>
      <w:r>
        <w:t xml:space="preserve">   Abraham Lincoln    </w:t>
      </w:r>
      <w:r>
        <w:t xml:space="preserve">   Slavery    </w:t>
      </w:r>
      <w:r>
        <w:t xml:space="preserve">   South    </w:t>
      </w:r>
      <w:r>
        <w:t xml:space="preserve">   North    </w:t>
      </w:r>
      <w:r>
        <w:t xml:space="preserve">   Civil War    </w:t>
      </w:r>
      <w:r>
        <w:t xml:space="preserve">   Mission    </w:t>
      </w:r>
      <w:r>
        <w:t xml:space="preserve">   Coastal Region    </w:t>
      </w:r>
      <w:r>
        <w:t xml:space="preserve">   Buffalo    </w:t>
      </w:r>
      <w:r>
        <w:t xml:space="preserve">   Petroleum    </w:t>
      </w:r>
      <w:r>
        <w:t xml:space="preserve">   Sam Houston    </w:t>
      </w:r>
      <w:r>
        <w:t xml:space="preserve">   Alamo    </w:t>
      </w:r>
      <w:r>
        <w:t xml:space="preserve">   Father Hidalgo    </w:t>
      </w:r>
      <w:r>
        <w:t xml:space="preserve">   Indians    </w:t>
      </w:r>
      <w:r>
        <w:t xml:space="preserve">   Great Plains    </w:t>
      </w:r>
      <w:r>
        <w:t xml:space="preserve">   Mountain basin Region    </w:t>
      </w:r>
      <w:r>
        <w:t xml:space="preserve">   Oil    </w:t>
      </w:r>
      <w:r>
        <w:t xml:space="preserve">   Vacation    </w:t>
      </w:r>
      <w:r>
        <w:t xml:space="preserve">   Equal    </w:t>
      </w:r>
      <w:r>
        <w:t xml:space="preserve">   Civil Rights    </w:t>
      </w:r>
      <w:r>
        <w:t xml:space="preserve">   Black Tuesday    </w:t>
      </w:r>
      <w:r>
        <w:t xml:space="preserve">   Stock Market    </w:t>
      </w:r>
      <w:r>
        <w:t xml:space="preserve">   Dust Bowl    </w:t>
      </w:r>
      <w:r>
        <w:t xml:space="preserve">   Great Depression    </w:t>
      </w:r>
      <w:r>
        <w:t xml:space="preserve">   World War II    </w:t>
      </w:r>
      <w:r>
        <w:t xml:space="preserve">   Summer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 Puzzle</dc:title>
  <dcterms:created xsi:type="dcterms:W3CDTF">2021-10-11T06:14:19Z</dcterms:created>
  <dcterms:modified xsi:type="dcterms:W3CDTF">2021-10-11T06:14:19Z</dcterms:modified>
</cp:coreProperties>
</file>