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SIN    </w:t>
      </w:r>
      <w:r>
        <w:t xml:space="preserve">   SACRIFICE    </w:t>
      </w:r>
      <w:r>
        <w:t xml:space="preserve">   RESURRECTION    </w:t>
      </w:r>
      <w:r>
        <w:t xml:space="preserve">   RESPECT    </w:t>
      </w:r>
      <w:r>
        <w:t xml:space="preserve">   RECONCILITATION    </w:t>
      </w:r>
      <w:r>
        <w:t xml:space="preserve">   PENANCE    </w:t>
      </w:r>
      <w:r>
        <w:t xml:space="preserve">   MERCY    </w:t>
      </w:r>
      <w:r>
        <w:t xml:space="preserve">   MASS    </w:t>
      </w:r>
      <w:r>
        <w:t xml:space="preserve">   LOVE    </w:t>
      </w:r>
      <w:r>
        <w:t xml:space="preserve">   JOY    </w:t>
      </w:r>
      <w:r>
        <w:t xml:space="preserve">   HEAVEN    </w:t>
      </w:r>
      <w:r>
        <w:t xml:space="preserve">   GRACE    </w:t>
      </w:r>
      <w:r>
        <w:t xml:space="preserve">   FORGIVENESS    </w:t>
      </w:r>
      <w:r>
        <w:t xml:space="preserve">   FAITH    </w:t>
      </w:r>
      <w:r>
        <w:t xml:space="preserve">   EUCHARIST    </w:t>
      </w:r>
      <w:r>
        <w:t xml:space="preserve">   DISCIPLES    </w:t>
      </w:r>
      <w:r>
        <w:t xml:space="preserve">   COVENANT    </w:t>
      </w:r>
      <w:r>
        <w:t xml:space="preserve">   COMPASSION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Review</dc:title>
  <dcterms:created xsi:type="dcterms:W3CDTF">2021-10-11T06:14:35Z</dcterms:created>
  <dcterms:modified xsi:type="dcterms:W3CDTF">2021-10-11T06:14:35Z</dcterms:modified>
</cp:coreProperties>
</file>