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Spelling</w:t>
      </w:r>
    </w:p>
    <w:p>
      <w:pPr>
        <w:pStyle w:val="Questions"/>
      </w:pPr>
      <w:r>
        <w:t xml:space="preserve">1. RNFIFTDEE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REWANS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EAEXLPM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IOTMANPTR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NUHEGO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AIALNM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URMEBN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PEOEPL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EHTRBRO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WTAROD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DHUNRED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SETQONIU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BEAEUCS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FIATLEUUB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CEENNTES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Spelling</dc:title>
  <dcterms:created xsi:type="dcterms:W3CDTF">2021-10-11T06:15:29Z</dcterms:created>
  <dcterms:modified xsi:type="dcterms:W3CDTF">2021-10-11T06:15:29Z</dcterms:modified>
</cp:coreProperties>
</file>