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  Transitional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Comparison that uses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12.  Who or what an essay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 Author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 I cleaned the house and cook__ our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 It is _____ late to order pizza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 Author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 The bird left ____ 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 ______________ not going to invite us to their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comparison that does not use "like" or 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13. Woman who raised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  one statement that tells what the entire essay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 Author of Great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What was going on in the author's life to cause him to write this? (SOAPSTone)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Main character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10. Character who does not learn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  the opposite of what is expected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for, and, nor, boy, or, yet,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11.  time and place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  Transitional English</dc:title>
  <dcterms:created xsi:type="dcterms:W3CDTF">2021-10-11T06:14:47Z</dcterms:created>
  <dcterms:modified xsi:type="dcterms:W3CDTF">2021-10-11T06:14:47Z</dcterms:modified>
</cp:coreProperties>
</file>