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Vocab-Wrap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bend and adapt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set of duties performed for a specific employer in a prescribed location or range of locations for a specific rate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for expressing what is key to the career development process. The five points are: change in constant, learning is ongoing, focus on the journey, follow your heart and access your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notion that learning is ongoing throughout life and that it can occur as a result of any and all life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will to succeed; a cherished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Connections with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Prejudice that leads to an unfair influence upon an individual,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resume that highlights special skills, awards and achievements to target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respond positively to change by adjusting goals and plans and being open to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for one's action(s); the inspiration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back at what one has done or thought; to reassess; to rethink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gets in the way of your goals and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actions result in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 or tendency or habit in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Vocab-Wrap It Up</dc:title>
  <dcterms:created xsi:type="dcterms:W3CDTF">2021-10-11T06:14:42Z</dcterms:created>
  <dcterms:modified xsi:type="dcterms:W3CDTF">2021-10-11T06:14:42Z</dcterms:modified>
</cp:coreProperties>
</file>