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Vocabulary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worry; something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cancel,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leader who abuses 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hate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seeking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withstand shock, setbacks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balanced, two sides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plenty,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 who fights the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adapt or adjust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often, go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calm or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a law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lots of farms, agricultural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amazing,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shrivelled, dried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faultless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silly, without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Vocabulary (Part 1)</dc:title>
  <dcterms:created xsi:type="dcterms:W3CDTF">2021-10-11T06:15:31Z</dcterms:created>
  <dcterms:modified xsi:type="dcterms:W3CDTF">2021-10-11T06:15:31Z</dcterms:modified>
</cp:coreProperties>
</file>