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school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FieldDay    </w:t>
      </w:r>
      <w:r>
        <w:t xml:space="preserve">   Summer    </w:t>
      </w:r>
      <w:r>
        <w:t xml:space="preserve">   Matt    </w:t>
      </w:r>
      <w:r>
        <w:t xml:space="preserve">   Ashley    </w:t>
      </w:r>
      <w:r>
        <w:t xml:space="preserve">   Worren    </w:t>
      </w:r>
      <w:r>
        <w:t xml:space="preserve">   Dom    </w:t>
      </w:r>
      <w:r>
        <w:t xml:space="preserve">   Sara    </w:t>
      </w:r>
      <w:r>
        <w:t xml:space="preserve">   Noah    </w:t>
      </w:r>
      <w:r>
        <w:t xml:space="preserve">   Read180    </w:t>
      </w:r>
      <w:r>
        <w:t xml:space="preserve">   No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school fun</dc:title>
  <dcterms:created xsi:type="dcterms:W3CDTF">2021-10-11T06:15:19Z</dcterms:created>
  <dcterms:modified xsi:type="dcterms:W3CDTF">2021-10-11T06:15:19Z</dcterms:modified>
</cp:coreProperties>
</file>