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cent    </w:t>
      </w:r>
      <w:r>
        <w:t xml:space="preserve">   scent    </w:t>
      </w:r>
      <w:r>
        <w:t xml:space="preserve">   air conditioner    </w:t>
      </w:r>
      <w:r>
        <w:t xml:space="preserve">   mississippi    </w:t>
      </w:r>
      <w:r>
        <w:t xml:space="preserve">   atmosphere    </w:t>
      </w:r>
      <w:r>
        <w:t xml:space="preserve">   coyote    </w:t>
      </w:r>
      <w:r>
        <w:t xml:space="preserve">   lemonade    </w:t>
      </w:r>
      <w:r>
        <w:t xml:space="preserve">   comedy    </w:t>
      </w:r>
      <w:r>
        <w:t xml:space="preserve">   its    </w:t>
      </w:r>
      <w:r>
        <w:t xml:space="preserve">   social    </w:t>
      </w:r>
      <w:r>
        <w:t xml:space="preserve">   collection    </w:t>
      </w:r>
      <w:r>
        <w:t xml:space="preserve">   tongue    </w:t>
      </w:r>
      <w:r>
        <w:t xml:space="preserve">   nature    </w:t>
      </w:r>
      <w:r>
        <w:t xml:space="preserve">   accomplish    </w:t>
      </w:r>
      <w:r>
        <w:t xml:space="preserve">   poetry    </w:t>
      </w:r>
      <w:r>
        <w:t xml:space="preserve">   pigeon    </w:t>
      </w:r>
      <w:r>
        <w:t xml:space="preserve">   sword    </w:t>
      </w:r>
      <w:r>
        <w:t xml:space="preserve">   fascinate    </w:t>
      </w:r>
      <w:r>
        <w:t xml:space="preserve">   allowance    </w:t>
      </w:r>
      <w:r>
        <w:t xml:space="preserve">   koala    </w:t>
      </w:r>
      <w:r>
        <w:t xml:space="preserve">   waltz    </w:t>
      </w:r>
      <w:r>
        <w:t xml:space="preserve">   reflection    </w:t>
      </w:r>
      <w:r>
        <w:t xml:space="preserve">   chicago    </w:t>
      </w:r>
      <w:r>
        <w:t xml:space="preserve">   interesting    </w:t>
      </w:r>
      <w:r>
        <w:t xml:space="preserve">   tissue    </w:t>
      </w:r>
      <w:r>
        <w:t xml:space="preserve">   broccoli    </w:t>
      </w:r>
      <w:r>
        <w:t xml:space="preserve">   clumsy    </w:t>
      </w:r>
      <w:r>
        <w:t xml:space="preserve">   reminiscent    </w:t>
      </w:r>
      <w:r>
        <w:t xml:space="preserve">   helicopter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spelling search</dc:title>
  <dcterms:created xsi:type="dcterms:W3CDTF">2021-10-11T06:14:24Z</dcterms:created>
  <dcterms:modified xsi:type="dcterms:W3CDTF">2021-10-11T06:14:24Z</dcterms:modified>
</cp:coreProperties>
</file>