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Core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Fili    </w:t>
      </w:r>
      <w:r>
        <w:t xml:space="preserve">   Jamie    </w:t>
      </w:r>
      <w:r>
        <w:t xml:space="preserve">   Xzavier    </w:t>
      </w:r>
      <w:r>
        <w:t xml:space="preserve">   Devin    </w:t>
      </w:r>
      <w:r>
        <w:t xml:space="preserve">   Afryka    </w:t>
      </w:r>
      <w:r>
        <w:t xml:space="preserve">   Jophen    </w:t>
      </w:r>
      <w:r>
        <w:t xml:space="preserve">   Joseph    </w:t>
      </w:r>
      <w:r>
        <w:t xml:space="preserve">   Jordan    </w:t>
      </w:r>
      <w:r>
        <w:t xml:space="preserve">   Matthew    </w:t>
      </w:r>
      <w:r>
        <w:t xml:space="preserve">   Aaliyah    </w:t>
      </w:r>
      <w:r>
        <w:t xml:space="preserve">   Brauan    </w:t>
      </w:r>
      <w:r>
        <w:t xml:space="preserve">   Royle    </w:t>
      </w:r>
      <w:r>
        <w:t xml:space="preserve">   Jose    </w:t>
      </w:r>
      <w:r>
        <w:t xml:space="preserve">   Cesar    </w:t>
      </w:r>
      <w:r>
        <w:t xml:space="preserve">   Jason    </w:t>
      </w:r>
      <w:r>
        <w:t xml:space="preserve">   Robin    </w:t>
      </w:r>
      <w:r>
        <w:t xml:space="preserve">   Jaquan    </w:t>
      </w:r>
      <w:r>
        <w:t xml:space="preserve">   Larry    </w:t>
      </w:r>
      <w:r>
        <w:t xml:space="preserve">   Beverly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Core 1</dc:title>
  <dcterms:created xsi:type="dcterms:W3CDTF">2021-10-11T06:16:07Z</dcterms:created>
  <dcterms:modified xsi:type="dcterms:W3CDTF">2021-10-11T06:16:07Z</dcterms:modified>
</cp:coreProperties>
</file>