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Crossword Puzzle for Year 9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concentration beside which Bruno's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Twelve equals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thinking we need to use to avoid acting like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Trees that lose their leaves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novel I have just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 was the dictator of 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Nazi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Lasted from 1939-1945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persuasive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did the years 1914-1918 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for the murder of millions of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the second world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in a frozen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Hitler's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Crossword Puzzle for Year 9 English</dc:title>
  <dcterms:created xsi:type="dcterms:W3CDTF">2021-10-11T06:16:12Z</dcterms:created>
  <dcterms:modified xsi:type="dcterms:W3CDTF">2021-10-11T06:16:12Z</dcterms:modified>
</cp:coreProperties>
</file>