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End of year Grade 6 312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addition    </w:t>
      </w:r>
      <w:r>
        <w:t xml:space="preserve">   anthony    </w:t>
      </w:r>
      <w:r>
        <w:t xml:space="preserve">   bathroom    </w:t>
      </w:r>
      <w:r>
        <w:t xml:space="preserve">   carnival    </w:t>
      </w:r>
      <w:r>
        <w:t xml:space="preserve">   demolished    </w:t>
      </w:r>
      <w:r>
        <w:t xml:space="preserve">   diploma    </w:t>
      </w:r>
      <w:r>
        <w:t xml:space="preserve">   drama    </w:t>
      </w:r>
      <w:r>
        <w:t xml:space="preserve">   end    </w:t>
      </w:r>
      <w:r>
        <w:t xml:space="preserve">   etheridge    </w:t>
      </w:r>
      <w:r>
        <w:t xml:space="preserve">   exams    </w:t>
      </w:r>
      <w:r>
        <w:t xml:space="preserve">   fresh start    </w:t>
      </w:r>
      <w:r>
        <w:t xml:space="preserve">   friendship    </w:t>
      </w:r>
      <w:r>
        <w:t xml:space="preserve">   fun    </w:t>
      </w:r>
      <w:r>
        <w:t xml:space="preserve">   goodbye    </w:t>
      </w:r>
      <w:r>
        <w:t xml:space="preserve">   graduation    </w:t>
      </w:r>
      <w:r>
        <w:t xml:space="preserve">   international    </w:t>
      </w:r>
      <w:r>
        <w:t xml:space="preserve">   laptops    </w:t>
      </w:r>
      <w:r>
        <w:t xml:space="preserve">   madness    </w:t>
      </w:r>
      <w:r>
        <w:t xml:space="preserve">   math    </w:t>
      </w:r>
      <w:r>
        <w:t xml:space="preserve">   memories    </w:t>
      </w:r>
      <w:r>
        <w:t xml:space="preserve">   pineapple    </w:t>
      </w:r>
      <w:r>
        <w:t xml:space="preserve">   rollercoaster    </w:t>
      </w:r>
      <w:r>
        <w:t xml:space="preserve">   silence    </w:t>
      </w:r>
      <w:r>
        <w:t xml:space="preserve">   stress?    </w:t>
      </w:r>
      <w:r>
        <w:t xml:space="preserve">   superman    </w:t>
      </w:r>
      <w:r>
        <w:t xml:space="preserve">   talent    </w:t>
      </w:r>
      <w:r>
        <w:t xml:space="preserve">   Timmy    </w:t>
      </w:r>
      <w:r>
        <w:t xml:space="preserve">   vengence    </w:t>
      </w:r>
      <w:r>
        <w:t xml:space="preserve">   winter camp    </w:t>
      </w:r>
      <w:r>
        <w:t xml:space="preserve">   wps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 of year Grade 6 312 Search</dc:title>
  <dcterms:created xsi:type="dcterms:W3CDTF">2021-10-11T06:16:10Z</dcterms:created>
  <dcterms:modified xsi:type="dcterms:W3CDTF">2021-10-11T06:16:10Z</dcterms:modified>
</cp:coreProperties>
</file>