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year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imposing; an unfair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or disinclination to motion, action,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that is a part of another (like little companies within big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unprejudiced, not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closing or state of being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long-time close friend or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 subtle, slight, or gradual as to be barely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relinquish power or responsibility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lacking conscious awareness, lacking all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set right,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clients of a professional practice considered as a group/a body of customers or patrons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impeccably clean; spotless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ruin through clumsiness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lower in character, quality, or value;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lay down as a condition of an agreement; to specify or arrange in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lacking worldliness and sophistication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together usually for an official or public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considerable importance of degree (amount)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insincere speech full of platitudes or meaningless sweet sounding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route or proposed route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fault or criticize for petty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violation or infraction, as of a law or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clever, often underhand scheme to achieve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clear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in a serious of related events in the course of a continuous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duly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persistent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high spirits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chosen to judge or decide a disputed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in which all acting influences are canceled by others, resulting in a stable, balanced, or unchanging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incapable of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go over extensively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express sympathy or sorrow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Vocabulary</dc:title>
  <dcterms:created xsi:type="dcterms:W3CDTF">2021-10-11T06:15:01Z</dcterms:created>
  <dcterms:modified xsi:type="dcterms:W3CDTF">2021-10-11T06:15:01Z</dcterms:modified>
</cp:coreProperties>
</file>