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year math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result obtained by dividing one quantity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 Excuse My Dear Aunt Sally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numbers that correspond to a point on a coordinate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ratio of the change in the y-coordinate (rise) to the change in the x-coordinate (run)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multiplied by itself x amount of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vertical number line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of the term in the polynomial that has the highest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y = ax²+bx+c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in the form Ax+By=C with a graph that is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second numbers of the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horizontal number line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Symbol used to represent unknown numbers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when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mathematical expression that is the sum of a number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point where the graph intersects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math project</dc:title>
  <dcterms:created xsi:type="dcterms:W3CDTF">2021-10-11T06:16:03Z</dcterms:created>
  <dcterms:modified xsi:type="dcterms:W3CDTF">2021-10-11T06:16:03Z</dcterms:modified>
</cp:coreProperties>
</file>