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 (summer)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bathing suit    </w:t>
      </w:r>
      <w:r>
        <w:t xml:space="preserve">   blue    </w:t>
      </w:r>
      <w:r>
        <w:t xml:space="preserve">   break     </w:t>
      </w:r>
      <w:r>
        <w:t xml:space="preserve">   donut    </w:t>
      </w:r>
      <w:r>
        <w:t xml:space="preserve">   fireworks    </w:t>
      </w:r>
      <w:r>
        <w:t xml:space="preserve">   ice cream    </w:t>
      </w:r>
      <w:r>
        <w:t xml:space="preserve">   red    </w:t>
      </w:r>
      <w:r>
        <w:t xml:space="preserve">   summer    </w:t>
      </w:r>
      <w:r>
        <w:t xml:space="preserve">   sunburn    </w:t>
      </w:r>
      <w:r>
        <w:t xml:space="preserve">   swimming    </w:t>
      </w:r>
      <w:r>
        <w:t xml:space="preserve">   water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(summer)</dc:title>
  <dcterms:created xsi:type="dcterms:W3CDTF">2021-10-11T06:14:32Z</dcterms:created>
  <dcterms:modified xsi:type="dcterms:W3CDTF">2021-10-11T06:14:32Z</dcterms:modified>
</cp:coreProperties>
</file>