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of year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Cromwell    </w:t>
      </w:r>
      <w:r>
        <w:t xml:space="preserve">   Conquistador    </w:t>
      </w:r>
      <w:r>
        <w:t xml:space="preserve">   Exploration    </w:t>
      </w:r>
      <w:r>
        <w:t xml:space="preserve">   Enclosures    </w:t>
      </w:r>
      <w:r>
        <w:t xml:space="preserve">   Anne Boleyn    </w:t>
      </w:r>
      <w:r>
        <w:t xml:space="preserve">   Church of England    </w:t>
      </w:r>
      <w:r>
        <w:t xml:space="preserve">   Battle of Hastings    </w:t>
      </w:r>
      <w:r>
        <w:t xml:space="preserve">   Magellan    </w:t>
      </w:r>
      <w:r>
        <w:t xml:space="preserve">   Pizarro    </w:t>
      </w:r>
      <w:r>
        <w:t xml:space="preserve">   Aztecs    </w:t>
      </w:r>
      <w:r>
        <w:t xml:space="preserve">   Incas    </w:t>
      </w:r>
      <w:r>
        <w:t xml:space="preserve">   Catholic    </w:t>
      </w:r>
      <w:r>
        <w:t xml:space="preserve">   Protestant    </w:t>
      </w:r>
      <w:r>
        <w:t xml:space="preserve">   Fyrd    </w:t>
      </w:r>
      <w:r>
        <w:t xml:space="preserve">   Wolsey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wordsearch</dc:title>
  <dcterms:created xsi:type="dcterms:W3CDTF">2021-10-11T06:16:23Z</dcterms:created>
  <dcterms:modified xsi:type="dcterms:W3CDTF">2021-10-11T06:16:23Z</dcterms:modified>
</cp:coreProperties>
</file>