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Woundfin    </w:t>
      </w:r>
      <w:r>
        <w:t xml:space="preserve">   Cui-ui    </w:t>
      </w:r>
      <w:r>
        <w:t xml:space="preserve">   Tomistoma    </w:t>
      </w:r>
      <w:r>
        <w:t xml:space="preserve">   Sand Skink    </w:t>
      </w:r>
      <w:r>
        <w:t xml:space="preserve">   Gavial    </w:t>
      </w:r>
      <w:r>
        <w:t xml:space="preserve">   Mona Boa    </w:t>
      </w:r>
      <w:r>
        <w:t xml:space="preserve">   Guam Rail    </w:t>
      </w:r>
      <w:r>
        <w:t xml:space="preserve">   Raso Lark    </w:t>
      </w:r>
      <w:r>
        <w:t xml:space="preserve">   Kagu    </w:t>
      </w:r>
      <w:r>
        <w:t xml:space="preserve">   Giant Ibis    </w:t>
      </w:r>
      <w:r>
        <w:t xml:space="preserve">   Laysan Duck    </w:t>
      </w:r>
      <w:r>
        <w:t xml:space="preserve">   Cahow    </w:t>
      </w:r>
      <w:r>
        <w:t xml:space="preserve">   Whale Shark    </w:t>
      </w:r>
      <w:r>
        <w:t xml:space="preserve">   Sea Turtle    </w:t>
      </w:r>
      <w:r>
        <w:t xml:space="preserve">   Sea Lions    </w:t>
      </w:r>
      <w:r>
        <w:t xml:space="preserve">   Red Panda    </w:t>
      </w:r>
      <w:r>
        <w:t xml:space="preserve">   Green Turtle    </w:t>
      </w:r>
      <w:r>
        <w:t xml:space="preserve">   Fin Whale    </w:t>
      </w:r>
      <w:r>
        <w:t xml:space="preserve">   Chimpanzee    </w:t>
      </w:r>
      <w:r>
        <w:t xml:space="preserve">   Bonobo    </w:t>
      </w:r>
      <w:r>
        <w:t xml:space="preserve">   Bluefin Tuna    </w:t>
      </w:r>
      <w:r>
        <w:t xml:space="preserve">   Blue Whale    </w:t>
      </w:r>
      <w:r>
        <w:t xml:space="preserve">   Asian Elephant    </w:t>
      </w:r>
      <w:r>
        <w:t xml:space="preserve">   Vaquita    </w:t>
      </w:r>
      <w:r>
        <w:t xml:space="preserve">   Sunda Tiger    </w:t>
      </w:r>
      <w:r>
        <w:t xml:space="preserve">   Saola    </w:t>
      </w:r>
      <w:r>
        <w:t xml:space="preserve">   Orangutan    </w:t>
      </w:r>
      <w:r>
        <w:t xml:space="preserve">   Black Rhino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</dc:title>
  <dcterms:created xsi:type="dcterms:W3CDTF">2021-10-11T06:16:41Z</dcterms:created>
  <dcterms:modified xsi:type="dcterms:W3CDTF">2021-10-11T06:16:41Z</dcterms:modified>
</cp:coreProperties>
</file>