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Endangered/Distinct Birds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black stilt    </w:t>
      </w:r>
      <w:r>
        <w:t xml:space="preserve">   california condor    </w:t>
      </w:r>
      <w:r>
        <w:t xml:space="preserve">   cebu flower pecker    </w:t>
      </w:r>
      <w:r>
        <w:t xml:space="preserve">   congo bay owl    </w:t>
      </w:r>
      <w:r>
        <w:t xml:space="preserve">   egyptian culture    </w:t>
      </w:r>
      <w:r>
        <w:t xml:space="preserve">   giant ibis    </w:t>
      </w:r>
      <w:r>
        <w:t xml:space="preserve">   hooded grebe    </w:t>
      </w:r>
      <w:r>
        <w:t xml:space="preserve">   jamaica petrel    </w:t>
      </w:r>
      <w:r>
        <w:t xml:space="preserve">   kakapo    </w:t>
      </w:r>
      <w:r>
        <w:t xml:space="preserve">   masked finfoot    </w:t>
      </w:r>
      <w:r>
        <w:t xml:space="preserve">   northern brown kiwi    </w:t>
      </w:r>
      <w:r>
        <w:t xml:space="preserve">   philippine eagle    </w:t>
      </w:r>
      <w:r>
        <w:t xml:space="preserve">   polynesian ground dove    </w:t>
      </w:r>
      <w:r>
        <w:t xml:space="preserve">   siberian crane    </w:t>
      </w:r>
      <w:r>
        <w:t xml:space="preserve">   south island wren woodsnipe    </w:t>
      </w:r>
      <w:r>
        <w:t xml:space="preserve">   waved albatross    </w:t>
      </w:r>
      <w:r>
        <w:t xml:space="preserve">   white eyed river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Endangered/Distinct Birds </dc:title>
  <dcterms:created xsi:type="dcterms:W3CDTF">2021-10-11T06:16:16Z</dcterms:created>
  <dcterms:modified xsi:type="dcterms:W3CDTF">2021-10-11T06:16:16Z</dcterms:modified>
</cp:coreProperties>
</file>