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Endangered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Sophie pays trafficker for Otto.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Sophie's dad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the concrete turns when it rots.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people in Kinshasa.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leader of the Pink Ladies.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endangered animal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old bonobo who felt close to Sophie.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Becomes friends with Sophie and had a crush on Anastasia.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Otto loves about scrabble.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the war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Languages Sophie spoke with her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Reason Sophie almost died.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Congolese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Congo used before candles.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Bonobo who looked very hurt and ugly and was missing an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Starts out very skinny and has blisters but Sophie buys him from seller.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Anastasia's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a local cure for diarrhea.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Protagonist in the story who goes on a journey throughout the boook.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Sophie's mom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Congo.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 Sophie was when she lived with her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Language the street peddler spoke.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Takes Sophie to the bonobo release site.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</dc:title>
  <dcterms:created xsi:type="dcterms:W3CDTF">2021-10-11T06:16:15Z</dcterms:created>
  <dcterms:modified xsi:type="dcterms:W3CDTF">2021-10-11T06:16:15Z</dcterms:modified>
</cp:coreProperties>
</file>