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 oldest bonobo?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Mamas call Sophie?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Congo use before candles?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Otto eat instead of of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 Bouain's necklace?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Ottos first name stand for in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fingers did Otto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bonobo bit Sophie in the leg?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season does Sophie vist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happens to baby bonobos taken from their mothers?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type of Monkey is Otto?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does Sophie pay the trafficker for 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 love with Anastatia?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Santuary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local cure for diarrhea?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Otto first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Sophie stay with the teachers in the Aids clinic?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does Sophie live in the United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paved roads are there in Kinshasa?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bonobo queen of the enclosure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the sanctuary how many people were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Sophie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takes Sophie down stream to the realease 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Mamas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</dc:title>
  <dcterms:created xsi:type="dcterms:W3CDTF">2021-10-11T06:16:17Z</dcterms:created>
  <dcterms:modified xsi:type="dcterms:W3CDTF">2021-10-11T06:16:17Z</dcterms:modified>
</cp:coreProperties>
</file>