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"Endangered"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surving,living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nervous and upset that you're unable to sit still or think calmly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robbing or taking goods by force, especially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difficult or I pleasant situation that you are not sure how to 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in a quick way without thinking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must be done urgently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in a way that shows surrender or agreement with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that maintain friendly relationships and usually support each other, especially during times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gather, collect, or summon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ground;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"Endangered"</dc:title>
  <dcterms:created xsi:type="dcterms:W3CDTF">2021-10-10T23:50:28Z</dcterms:created>
  <dcterms:modified xsi:type="dcterms:W3CDTF">2021-10-10T23:50:28Z</dcterms:modified>
</cp:coreProperties>
</file>