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Endangered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Crying in a loud shrill way, howling, or to make a wailing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and sometimes violent takeover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search, hunt, or to obtain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Bleak; gloming and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lose or be 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in the place of another, appoint as successor, deputy, or substitute for oneself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shelter, safe place, or refuge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lacking integrity and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 area that is sealed off with an artificial or natural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block or defend with an improvised barrier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</dc:title>
  <dcterms:created xsi:type="dcterms:W3CDTF">2021-10-11T06:15:35Z</dcterms:created>
  <dcterms:modified xsi:type="dcterms:W3CDTF">2021-10-11T06:15:35Z</dcterms:modified>
</cp:coreProperties>
</file>