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type of biome is cape parrot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other name for the cape parrot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scientific name for the roan antelope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honey badger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dangerous liquid is the honey badger immune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name for the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animals shell can the honey badger brake with his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reasons honey badgers are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biome is the roan antelope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colour of the cape parrot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 Animals</dc:title>
  <dcterms:created xsi:type="dcterms:W3CDTF">2021-10-11T06:15:59Z</dcterms:created>
  <dcterms:modified xsi:type="dcterms:W3CDTF">2021-10-11T06:15:59Z</dcterms:modified>
</cp:coreProperties>
</file>