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Endangered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conserve    </w:t>
      </w:r>
      <w:r>
        <w:t xml:space="preserve">   environment    </w:t>
      </w:r>
      <w:r>
        <w:t xml:space="preserve">   falcons    </w:t>
      </w:r>
      <w:r>
        <w:t xml:space="preserve">   fossil fuels    </w:t>
      </w:r>
      <w:r>
        <w:t xml:space="preserve">   gazelle    </w:t>
      </w:r>
      <w:r>
        <w:t xml:space="preserve">   global warming    </w:t>
      </w:r>
      <w:r>
        <w:t xml:space="preserve">   habitat    </w:t>
      </w:r>
      <w:r>
        <w:t xml:space="preserve">   leopard    </w:t>
      </w:r>
      <w:r>
        <w:t xml:space="preserve">   pollution    </w:t>
      </w:r>
      <w:r>
        <w:t xml:space="preserve">   rhino    </w:t>
      </w:r>
      <w:r>
        <w:t xml:space="preserve">   water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Endangered Animals</dc:title>
  <dcterms:created xsi:type="dcterms:W3CDTF">2021-10-11T06:14:51Z</dcterms:created>
  <dcterms:modified xsi:type="dcterms:W3CDTF">2021-10-11T06:14:51Z</dcterms:modified>
</cp:coreProperties>
</file>