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orangutan    </w:t>
      </w:r>
      <w:r>
        <w:t xml:space="preserve">   rhino    </w:t>
      </w:r>
      <w:r>
        <w:t xml:space="preserve">   hippo    </w:t>
      </w:r>
      <w:r>
        <w:t xml:space="preserve">   giant panda    </w:t>
      </w:r>
      <w:r>
        <w:t xml:space="preserve">   blue whale    </w:t>
      </w:r>
      <w:r>
        <w:t xml:space="preserve">   butterfly    </w:t>
      </w:r>
      <w:r>
        <w:t xml:space="preserve">   polar bear    </w:t>
      </w:r>
      <w:r>
        <w:t xml:space="preserve">   penguins    </w:t>
      </w:r>
      <w:r>
        <w:t xml:space="preserve">   tiger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2021-10-11T06:16:32Z</dcterms:created>
  <dcterms:modified xsi:type="dcterms:W3CDTF">2021-10-11T06:16:32Z</dcterms:modified>
</cp:coreProperties>
</file>