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Endangered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Beluga    </w:t>
      </w:r>
      <w:r>
        <w:t xml:space="preserve">   Brown Bear    </w:t>
      </w:r>
      <w:r>
        <w:t xml:space="preserve">   Chimpanzee    </w:t>
      </w:r>
      <w:r>
        <w:t xml:space="preserve">   Elephant    </w:t>
      </w:r>
      <w:r>
        <w:t xml:space="preserve">   Gorilla    </w:t>
      </w:r>
      <w:r>
        <w:t xml:space="preserve">   Great Panda    </w:t>
      </w:r>
      <w:r>
        <w:t xml:space="preserve">   Hippopotamus    </w:t>
      </w:r>
      <w:r>
        <w:t xml:space="preserve">   Jaguar    </w:t>
      </w:r>
      <w:r>
        <w:t xml:space="preserve">   Monarch Butterfly    </w:t>
      </w:r>
      <w:r>
        <w:t xml:space="preserve">   Narwhal    </w:t>
      </w:r>
      <w:r>
        <w:t xml:space="preserve">   Orangutan    </w:t>
      </w:r>
      <w:r>
        <w:t xml:space="preserve">   Polar Bear    </w:t>
      </w:r>
      <w:r>
        <w:t xml:space="preserve">   Red Panda    </w:t>
      </w:r>
      <w:r>
        <w:t xml:space="preserve">   Rhino    </w:t>
      </w:r>
      <w:r>
        <w:t xml:space="preserve">   Seals    </w:t>
      </w:r>
      <w:r>
        <w:t xml:space="preserve">   Shark    </w:t>
      </w:r>
      <w:r>
        <w:t xml:space="preserve">   Sloth    </w:t>
      </w:r>
      <w:r>
        <w:t xml:space="preserve">   Snow Leopard    </w:t>
      </w:r>
      <w:r>
        <w:t xml:space="preserve">   Tiger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Animals</dc:title>
  <dcterms:created xsi:type="dcterms:W3CDTF">2021-10-11T06:16:43Z</dcterms:created>
  <dcterms:modified xsi:type="dcterms:W3CDTF">2021-10-11T06:16:43Z</dcterms:modified>
</cp:coreProperties>
</file>