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✯Endangered Animals✯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elephant has lost an astounding 70% of its habitat to deforestation for palm oil plantations, agriculture and human settlements. Less than 2000 are estimated to exist.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currently only 200-300 of these gorillas left in the wild and they are probably the most critically endangered of the gorilla species.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all of the rhino species this one is the most threatened with extinction with the total population of only 60 surviving in one National Park in Java, Indonesia.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turtle has lost 90 percent of its population, 80 percent of which has been lost in the past 10 years. As of 1996, the IUCN classified it as a critically endangered species and more recently it is facing extinction.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the most trafficked animal in the world, hunted for their scales which can be sold on the black market for up to $3,000/kg. 1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Critically Endangered with approximately 80% of the population lost in the past 75 years mainly as a result of mass deforestation. This awful trend continues to put pressure on the remaining population of 6,600.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referred to as the asian unicorn and one of the greatest zoological discoveries of the 20th century they are now critically endangered.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surviving tiger subspecies indigenous to Indonesia and as of 2008 it has been classified by the IUCN as Critically Endangered.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Time is running out for these elusive little sea porpoises, with extinction previously predicted for 2018.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less than 70 individuals thought to exist today. It is hunted and killed for its beautiful fur, its habitat is being destroyed for human settlement and agricultural practices. 2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✯Endangered Animals✯</dc:title>
  <dcterms:created xsi:type="dcterms:W3CDTF">2021-10-12T20:18:54Z</dcterms:created>
  <dcterms:modified xsi:type="dcterms:W3CDTF">2021-10-12T20:18:54Z</dcterms:modified>
</cp:coreProperties>
</file>