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Endangered 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also known as the Bushman hare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Also known as the Ratel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only living species of tubulidentata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sandy brown nocturnal cat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smallest antelope species in south africa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south african endangered stripey species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savanna antelope found in west central africa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of the three members of the genus Psammobates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Also known as the African penguin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small chameleon native to South Africa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largest crane in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also known as scaly anteaters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Endangered Animals</dc:title>
  <dcterms:created xsi:type="dcterms:W3CDTF">2021-10-11T06:16:35Z</dcterms:created>
  <dcterms:modified xsi:type="dcterms:W3CDTF">2021-10-11T06:16:35Z</dcterms:modified>
</cp:coreProperties>
</file>