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an animal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Honey Badger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Honey Badgers are endangered in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Riverine Rabbits biggest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walk on their soles like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Badgers feed on a variety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homeless cats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 Badger's biggest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plantation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and plant 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Riverine bushes grow along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dig an underground tunnel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2021-10-11T06:16:39Z</dcterms:created>
  <dcterms:modified xsi:type="dcterms:W3CDTF">2021-10-11T06:16:39Z</dcterms:modified>
</cp:coreProperties>
</file>