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Arctic Wolf    </w:t>
      </w:r>
      <w:r>
        <w:t xml:space="preserve">   Whale Shark    </w:t>
      </w:r>
      <w:r>
        <w:t xml:space="preserve">   Polar Bear    </w:t>
      </w:r>
      <w:r>
        <w:t xml:space="preserve">   Dugong    </w:t>
      </w:r>
      <w:r>
        <w:t xml:space="preserve">   Black Spider Monkey    </w:t>
      </w:r>
      <w:r>
        <w:t xml:space="preserve">   Snow Leopard    </w:t>
      </w:r>
      <w:r>
        <w:t xml:space="preserve">   Red Panda    </w:t>
      </w:r>
      <w:r>
        <w:t xml:space="preserve">   Bengal Tiger    </w:t>
      </w:r>
      <w:r>
        <w:t xml:space="preserve">   Asian Elephant    </w:t>
      </w:r>
      <w:r>
        <w:t xml:space="preserve">   Malayan Tiger    </w:t>
      </w:r>
      <w:r>
        <w:t xml:space="preserve">   Bornean Orangutan    </w:t>
      </w:r>
      <w:r>
        <w:t xml:space="preserve">   Black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2021-10-11T06:15:33Z</dcterms:created>
  <dcterms:modified xsi:type="dcterms:W3CDTF">2021-10-11T06:15:33Z</dcterms:modified>
</cp:coreProperties>
</file>