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monkey who loves to beat It's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black and love to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not have a specific animal catagory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bear who is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known as a sea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biggest land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an orca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teaches Jimmy to swim on WildKratts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 in the mountains, love snow, and is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orange and black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lays and buries their eggs in the sand then goes back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Polly wants a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dad keeps the eggs in his belly until hatched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2021-10-11T06:15:50Z</dcterms:created>
  <dcterms:modified xsi:type="dcterms:W3CDTF">2021-10-11T06:15:50Z</dcterms:modified>
</cp:coreProperties>
</file>